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书名：新闻学述要</w:t>
      </w:r>
    </w:p>
    <w:p>
      <w:r>
        <w:t>作者：周孝庵著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新闻学述要 评论地址：https://www.jiaokey.com/book/detail/11387095.html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