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书名：各国舞蹈新选</w:t>
      </w:r>
    </w:p>
    <w:p>
      <w:r>
        <w:t>作者:金陵女子文理学院礼育系纺编</w:t>
      </w:r>
    </w:p>
    <w:p>
      <w:r>
        <w:t>出版社:上海勤奋书局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各国舞蹈新选评论地址：https://www.jiaokey.com/book/detail/11387094.html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