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书名：大时代的插曲</w:t>
      </w:r>
    </w:p>
    <w:p>
      <w:r>
        <w:t>作者：叶联薰著</w:t>
      </w:r>
    </w:p>
    <w:p>
      <w:r>
        <w:t>出版社：新星书店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大时代的插曲 评论地址：https://www.jiaokey.com/book/detail/11387089.html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