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书名：张善子大千兄弟合位山群真相</w:t>
      </w:r>
    </w:p>
    <w:p>
      <w:r>
        <w:t>作者：张善子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张善子大千兄弟合位山群真相 评论地址：https://www.jiaokey.com/book/detail/11387044.html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