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书名：黄仲则诗</w:t>
      </w:r>
    </w:p>
    <w:p>
      <w:r>
        <w:t>作者：蒋剑人选</w:t>
      </w:r>
    </w:p>
    <w:p>
      <w:r>
        <w:t>出版社：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黄仲则诗 评论地址：https://www.jiaokey.com/book/detail/11387039.html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