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书名：卧云楼笔记草稿  上</w:t>
      </w:r>
    </w:p>
    <w:p>
      <w:r>
        <w:t>作者：苏&lt;font color=Red&gt;卧&lt;/font&gt;云著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卧云楼笔记草稿  上 评论地址：https://www.jiaokey.com/book/detail/11387021.html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