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书名：浑堡王子</w:t>
      </w:r>
    </w:p>
    <w:p>
      <w:r>
        <w:t>作者：克来斯特著；毛秋白译</w:t>
      </w:r>
    </w:p>
    <w:p>
      <w:r>
        <w:t>出版社：北京:中华书局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浑堡王子 评论地址：https://www.jiaokey.com/book/detail/11386996.html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