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书名：缅北行：缅战是怎样打胜的？</w:t>
      </w:r>
    </w:p>
    <w:p>
      <w:r>
        <w:t>作者：裴克著；陈翰伯译</w:t>
      </w:r>
    </w:p>
    <w:p>
      <w:r>
        <w:t>出版社：美国新闻处,1945.03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缅北行：缅战是怎样打胜的？ 评论地址：https://www.jiaokey.com/book/detail/11386973.html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