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特烈勃林卡地狱</w:t>
      </w:r>
    </w:p>
    <w:p>
      <w:r>
        <w:rPr>
          <w:rFonts w:ascii="宋体" w:hAnsi="宋体" w:eastAsia="宋体"/>
          <w:sz w:val="24"/>
        </w:rPr>
        <w:t>（苏）葛洛斯曼（В.С.Гроссман）著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6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特烈勃林卡地狱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（苏）葛洛斯曼（В.С.Гроссман）著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时代社,1945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报告文学(地点:苏联年代:现代)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本书出售、求购地址：https://www.jiaokey.com/book/detail/11386931.html</w:t>
      </w:r>
    </w:p>
    <w:p>
      <w:r>
        <w:t>更多相关图书推荐：https://www.jiaokey.com</w:t>
      </w:r>
    </w:p>
    <w:p>
      <w:r>
        <w:t>（苏）葛洛斯曼（В.С.Гроссман）著 其他作品：https://www.jiaokey.com/tag/（苏）葛洛斯曼（В.С.Гроссман）著.html</w:t>
      </w:r>
    </w:p>
    <w:p>
      <w:r>
        <w:t>时代社,1945 出版图书：https://www.jiaokey.com/tag/时代社,1945.html</w:t>
      </w:r>
    </w:p>
    <w:p>
      <w:r>
        <w:t>关键词搜索：https://www.jiaokey.com/tag/报告文学(地点:苏联年代:现代).html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