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第二次中国劳动年ue246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第二次中国劳动年ue246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社会调查所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本书出售、求购地址：https://www.jiaokey.com/book/detail/11386911.html</w:t>
      </w:r>
    </w:p>
    <w:p>
      <w:r>
        <w:t>更多相关图书推荐：https://www.jiaokey.com</w:t>
      </w:r>
    </w:p>
    <w:p>
      <w:r>
        <w:t>社会调查所 出版图书：https://www.jiaokey.com/tag/社会调查所.html</w:t>
      </w:r>
    </w:p>
    <w:p>
      <w:r>
        <w:t>关键词搜索：https://www.jiaokey.com/tag/第二次中国劳动年ue246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