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北极圈里的王国  第2版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北极圈里的王国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本书出售、求购地址：https://www.jiaokey.com/book/detail/11386820.html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关键词搜索：https://www.jiaokey.com/tag/北极圈里的王国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