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书名：饭桶生涯的片段</w:t>
      </w:r>
    </w:p>
    <w:p>
      <w:r>
        <w:t>作者：埃贤朵夫著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饭桶生涯的片段 评论地址：https://www.jiaokey.com/book/detail/11386606.html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