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书名：真话</w:t>
      </w:r>
    </w:p>
    <w:p>
      <w:r>
        <w:t>作者:费枢著；唐锡如译</w:t>
      </w:r>
    </w:p>
    <w:p>
      <w:r>
        <w:t>出版社:上海:文汇出版社,2020.05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真话评论地址：https://www.jiaokey.com/book/detail/11386533.html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