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高利尤老头  欧热妮·格朗代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高利尤老头  欧热妮·格朗代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本书出售、求购地址：https://www.jiaokey.com/book/detail/11386421.html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关键词搜索：https://www.jiaokey.com/tag/高利尤老头  欧热妮·格朗代.html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