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中国历代法书墨迹大观  1  魏晋-隋</w:t>
      </w:r>
    </w:p>
    <w:p>
      <w:r>
        <w:rPr>
          <w:rFonts w:ascii="宋体" w:hAnsi="宋体" w:eastAsia="宋体"/>
          <w:sz w:val="24"/>
        </w:rPr>
        <w:t>谢稚柳主编；胡问遂，任政，王壮弘，韩天衡编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中国历代法书墨迹大观  1  魏晋-隋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谢稚柳主编；胡问遂，任政，王壮弘，韩天衡编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本书出售、求购地址：https://www.jiaokey.com/book/detail/11386412.html</w:t>
      </w:r>
    </w:p>
    <w:p>
      <w:r>
        <w:t>更多相关图书推荐：https://www.jiaokey.com</w:t>
      </w:r>
    </w:p>
    <w:p>
      <w:r>
        <w:t>谢稚柳主编；胡问遂，任政，王壮弘，韩天衡编 其他作品：https://www.jiaokey.com/tag/谢稚柳主编；胡问遂，任政，王壮弘，韩天衡编.html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关键词搜索：https://www.jiaokey.com/tag/中国历代法书墨迹大观  1  魏晋-隋.html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