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书名：地震区空斗墙房屋调查报告</w:t>
      </w:r>
    </w:p>
    <w:p>
      <w:r>
        <w:t>作者：北京市公用局抗震办公室，北京市空斗墙住宅建筑抗震研究组</w:t>
      </w:r>
    </w:p>
    <w:p>
      <w:r>
        <w:t>出版社：</w:t>
      </w:r>
    </w:p>
    <w:p>
      <w:r>
        <w:t>出版日期：1971.01</w:t>
      </w:r>
    </w:p>
    <w:p>
      <w:r>
        <w:t>总页数：29</w:t>
      </w:r>
    </w:p>
    <w:p>
      <w:r>
        <w:t>更多请访问教客网: www.jiaokey.com</w:t>
      </w:r>
    </w:p>
    <w:p>
      <w:r>
        <w:t>地震区空斗墙房屋调查报告 评论地址：https://www.jiaokey.com/book/detail/11386345.html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