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美国科学家和发明家  供学习英语参考</w:t>
      </w:r>
    </w:p>
    <w:p>
      <w:r>
        <w:rPr>
          <w:rFonts w:ascii="宋体" w:hAnsi="宋体" w:eastAsia="宋体"/>
          <w:sz w:val="24"/>
        </w:rPr>
        <w:t>美国情报服务中心编；陈可冀，陈维养译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美国科学家和发明家  供学习英语参考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美国情报服务中心编；陈可冀，陈维养译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本书出售、求购地址：https://www.jiaokey.com/book/detail/11386322.html</w:t>
      </w:r>
    </w:p>
    <w:p>
      <w:r>
        <w:t>更多相关图书推荐：https://www.jiaokey.com</w:t>
      </w:r>
    </w:p>
    <w:p>
      <w:r>
        <w:t>美国情报服务中心编；陈可冀，陈维养译 其他作品：https://www.jiaokey.com/tag/美国情报服务中心编；陈可冀，陈维养译.html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关键词搜索：https://www.jiaokey.com/tag/美国科学家和发明家  供学习英语参考.html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