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书名：地壳与上地幔的地震探测  中</w:t>
      </w:r>
    </w:p>
    <w:p>
      <w:r>
        <w:t>作者：中国科学院地球物理研究所，滕吉文编；成都地质学院物探系深探测教研室翻印</w:t>
      </w:r>
    </w:p>
    <w:p>
      <w:r>
        <w:t>出版社：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地壳与上地幔的地震探测  中 评论地址：https://www.jiaokey.com/book/detail/11386319.html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