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书名：地壳与上地幔的地震探测  上</w:t>
      </w:r>
    </w:p>
    <w:p>
      <w:r>
        <w:t>作者：中国科学院地球物理研究所，滕吉文；成都地院深部探测专业翻印</w:t>
      </w:r>
    </w:p>
    <w:p>
      <w:r>
        <w:t>出版社：</w:t>
      </w:r>
    </w:p>
    <w:p>
      <w:r>
        <w:t>出版日期：1978.05</w:t>
      </w:r>
    </w:p>
    <w:p>
      <w:r>
        <w:t>总页数：465</w:t>
      </w:r>
    </w:p>
    <w:p>
      <w:r>
        <w:t>更多请访问教客网: www.jiaokey.com</w:t>
      </w:r>
    </w:p>
    <w:p>
      <w:r>
        <w:t>地壳与上地幔的地震探测  上 评论地址：https://www.jiaokey.com/book/detail/11386318.html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