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书名：第一届两岸地震学术讨论会论文集</w:t>
      </w:r>
    </w:p>
    <w:p>
      <w:r>
        <w:t>作者：丁国瑜，李咸亨主编；张国民，胡聿贤，谢礼立，沈聚敏，马宗晋，许茂雄，叶永田编委，曹英，吴裕文编辑</w:t>
      </w:r>
    </w:p>
    <w:p>
      <w:r>
        <w:t>出版社：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第一届两岸地震学术讨论会论文集 评论地址：https://www.jiaokey.com/book/detail/11386303.html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