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书名：活动断裂地质填图工作规范  1：50000</w:t>
      </w:r>
    </w:p>
    <w:p>
      <w:r>
        <w:t>作者：国家地震局震害防御司</w:t>
      </w:r>
    </w:p>
    <w:p>
      <w:r>
        <w:t>出版社：</w:t>
      </w:r>
    </w:p>
    <w:p>
      <w:r>
        <w:t>出版日期：1992.12</w:t>
      </w:r>
    </w:p>
    <w:p>
      <w:r>
        <w:t>总页数：26</w:t>
      </w:r>
    </w:p>
    <w:p>
      <w:r>
        <w:t>更多请访问教客网: www.jiaokey.com</w:t>
      </w:r>
    </w:p>
    <w:p>
      <w:r>
        <w:t>活动断裂地质填图工作规范  1：50000 评论地址：https://www.jiaokey.com/book/detail/11386280.html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