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《外文特种刊物征订目录》 R1-115 AD 报告书号码总索引 1961-1971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《外文特种刊物征订目录》 R1-115 AD 报告书号码总索引 1961-1971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本书出售、求购地址：https://www.jiaokey.com/book/detail/11386258.html</w:t>
      </w:r>
    </w:p>
    <w:p>
      <w:r>
        <w:t>更多相关图书推荐：https://www.jiaokey.com</w:t>
      </w:r>
    </w:p>
    <w:p>
      <w:r>
        <w:t>关键词搜索：https://www.jiaokey.com/tag/《外文特种刊物征订目录》 R1-115 AD 报告书号码总索引 1961-1971.html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