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书名：《地质参考资料》  总第17期  板块构造与地壳演化</w:t>
      </w:r>
    </w:p>
    <w:p>
      <w:r>
        <w:t>作者：（美）K.C.康迪著；甘肃省地质局科技情报室</w:t>
      </w:r>
    </w:p>
    <w:p>
      <w:r>
        <w:t>出版社：</w:t>
      </w:r>
    </w:p>
    <w:p>
      <w:r>
        <w:t>出版日期：</w:t>
      </w:r>
    </w:p>
    <w:p>
      <w:r>
        <w:t>总页数：202</w:t>
      </w:r>
    </w:p>
    <w:p>
      <w:r>
        <w:t>更多请访问教客网: www.jiaokey.com</w:t>
      </w:r>
    </w:p>
    <w:p>
      <w:r>
        <w:t>《地质参考资料》  总第17期  板块构造与地壳演化 评论地址：https://www.jiaokey.com/book/detail/11386240.html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