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书名：湖南地震  1982年地震科学研究讨论会论文专辑</w:t>
      </w:r>
    </w:p>
    <w:p>
      <w:r>
        <w:t>作者：湖南省地震局，湖南省地震学会编</w:t>
      </w:r>
    </w:p>
    <w:p>
      <w:r>
        <w:t>出版社：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湖南地震  1982年地震科学研究讨论会论文专辑 评论地址：https://www.jiaokey.com/book/detail/11386194.html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