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书名：赴美考察密西西比河谷型铅锌矿地质专辑</w:t>
      </w:r>
    </w:p>
    <w:p>
      <w:r>
        <w:t>作者：广西壮族自治区地质矿产局</w:t>
      </w:r>
    </w:p>
    <w:p>
      <w:r>
        <w:t>出版社：广西自治区地质矿产局</w:t>
      </w:r>
    </w:p>
    <w:p>
      <w:r>
        <w:t>出版日期：1986.11</w:t>
      </w:r>
    </w:p>
    <w:p>
      <w:r>
        <w:t>总页数：144</w:t>
      </w:r>
    </w:p>
    <w:p>
      <w:r>
        <w:t>更多请访问教客网: www.jiaokey.com</w:t>
      </w:r>
    </w:p>
    <w:p>
      <w:r>
        <w:t>赴美考察密西西比河谷型铅锌矿地质专辑 评论地址：https://www.jiaokey.com/book/detail/11386183.html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