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书名：广西区域地质  1993-1994合刊  总第20期</w:t>
      </w:r>
    </w:p>
    <w:p>
      <w:r>
        <w:t>作者：广西区域地质调查研究院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广西区域地质  1993-1994合刊  总第20期 评论地址：https://www.jiaokey.com/book/detail/11386182.html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