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书名：东北地震史料辑览</w:t>
      </w:r>
    </w:p>
    <w:p>
      <w:r>
        <w:t>作者：吴戈，房贺岩，李志田，方明远等编</w:t>
      </w:r>
    </w:p>
    <w:p>
      <w:r>
        <w:t>出版社：北京:地震出版社,1992.04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东北地震史料辑览 评论地址：https://www.jiaokey.com/book/detail/11386130.html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