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科技期刊综合定量评价分类报告</w:t>
      </w:r>
    </w:p>
    <w:p>
      <w:r>
        <w:rPr>
          <w:rFonts w:ascii="宋体" w:hAnsi="宋体" w:eastAsia="宋体"/>
          <w:sz w:val="24"/>
        </w:rPr>
        <w:t>胡国亮，刘贤龙主编；王少龙等编著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科技期刊综合定量评价分类报告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胡国亮，刘贤龙主编；王少龙等编著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本书出售、求购地址：https://www.jiaokey.com/book/detail/11386128.html</w:t>
      </w:r>
    </w:p>
    <w:p>
      <w:r>
        <w:t>更多相关图书推荐：https://www.jiaokey.com</w:t>
      </w:r>
    </w:p>
    <w:p>
      <w:r>
        <w:t>胡国亮，刘贤龙主编；王少龙等编著 其他作品：https://www.jiaokey.com/tag/胡国亮，刘贤龙主编；王少龙等编著.html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关键词搜索：https://www.jiaokey.com/tag/科技期刊综合定量评价分类报告.html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