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书名：火山喷发机制与预报</w:t>
      </w:r>
    </w:p>
    <w:p>
      <w:r>
        <w:t>作者：李玉锁，修济刚，李继泰，吕宗文等编著</w:t>
      </w:r>
    </w:p>
    <w:p>
      <w:r>
        <w:t>出版社：北京：地震出版社</w:t>
      </w:r>
    </w:p>
    <w:p>
      <w:r>
        <w:t>出版日期：1998.03</w:t>
      </w:r>
    </w:p>
    <w:p>
      <w:r>
        <w:t>总页数：187</w:t>
      </w:r>
    </w:p>
    <w:p>
      <w:r>
        <w:t>更多请访问教客网: www.jiaokey.com</w:t>
      </w:r>
    </w:p>
    <w:p>
      <w:r>
        <w:t>火山喷发机制与预报 评论地址：https://www.jiaokey.com/book/detail/11386121.html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