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可持续发展：人类安全与生存  中国可持续发展问题研究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可持续发展：人类安全与生存  中国可持续发展问题研究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本书出售、求购地址：https://www.jiaokey.com/book/detail/11386119.html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关键词搜索：https://www.jiaokey.com/tag/可持续发展：人类安全与生存  中国可持续发展问题研究.html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