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书名：地震预报-警报和地震灾害-对策研究</w:t>
      </w:r>
    </w:p>
    <w:p>
      <w:r>
        <w:t>作者：（日）力武常次主编；宋守全，陈英方译校</w:t>
      </w:r>
    </w:p>
    <w:p>
      <w:r>
        <w:t>出版社：北京：学术期刊出版社</w:t>
      </w:r>
    </w:p>
    <w:p>
      <w:r>
        <w:t>出版日期：1988.09</w:t>
      </w:r>
    </w:p>
    <w:p>
      <w:r>
        <w:t>总页数：349</w:t>
      </w:r>
    </w:p>
    <w:p>
      <w:r>
        <w:t>更多请访问教客网: www.jiaokey.com</w:t>
      </w:r>
    </w:p>
    <w:p>
      <w:r>
        <w:t>地震预报-警报和地震灾害-对策研究 评论地址：https://www.jiaokey.com/book/detail/11386107.html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