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书名：闽南地区综合防震减灾示范工程研究</w:t>
      </w:r>
    </w:p>
    <w:p>
      <w:r>
        <w:t>作者：林思诚，陈金海，王孝铣，黄向荣，陈文明，杜运连，李毓等编著</w:t>
      </w:r>
    </w:p>
    <w:p>
      <w:r>
        <w:t>出版社：北京：中国科学技术出版社</w:t>
      </w:r>
    </w:p>
    <w:p>
      <w:r>
        <w:t>出版日期：2002.12</w:t>
      </w:r>
    </w:p>
    <w:p>
      <w:r>
        <w:t>总页数：210</w:t>
      </w:r>
    </w:p>
    <w:p>
      <w:r>
        <w:t>更多请访问教客网: www.jiaokey.com</w:t>
      </w:r>
    </w:p>
    <w:p>
      <w:r>
        <w:t>闽南地区综合防震减灾示范工程研究 评论地址：https://www.jiaokey.com/book/detail/11386103.html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