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书名：云贵地区地震危险性研究文集</w:t>
      </w:r>
    </w:p>
    <w:p>
      <w:r>
        <w:t>作者：云南省地震局，闵子群主编</w:t>
      </w:r>
    </w:p>
    <w:p>
      <w:r>
        <w:t>出版社：昆明：云南科学技术出版社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云贵地区地震危险性研究文集 评论地址：https://www.jiaokey.com/book/detail/11386102.html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