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书名：全球重大灾害性地震目录 2150B.C-1991A.D.</w:t>
      </w:r>
    </w:p>
    <w:p>
      <w:r>
        <w:t>作者:国家地震局震害防御司编译</w:t>
      </w:r>
    </w:p>
    <w:p>
      <w:r>
        <w:t>出版社:北京：地震出版社</w:t>
      </w:r>
    </w:p>
    <w:p>
      <w:r>
        <w:t>出版日期：1996.10</w:t>
      </w:r>
    </w:p>
    <w:p>
      <w:r>
        <w:t>总页数：385</w:t>
      </w:r>
    </w:p>
    <w:p>
      <w:r>
        <w:t>更多请访问教客网:www.jiaokey.com</w:t>
      </w:r>
    </w:p>
    <w:p>
      <w:r>
        <w:t>全球重大灾害性地震目录 2150B.C-1991A.D.评论地址：https://www.jiaokey.com/book/detail/11386099.html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