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书名：迎接未来的地质学世纪  东北、内蒙古地区青年地质工作者  科学研究论文集</w:t>
      </w:r>
    </w:p>
    <w:p>
      <w:r>
        <w:t>作者:孙春林主编；汪发武，张梅生，修宪民，张永焕副主编</w:t>
      </w:r>
    </w:p>
    <w:p>
      <w:r>
        <w:t>出版社:长春：吉林大学出版社</w:t>
      </w:r>
    </w:p>
    <w:p>
      <w:r>
        <w:t>出版日期：1993.06</w:t>
      </w:r>
    </w:p>
    <w:p>
      <w:r>
        <w:t>总页数：308</w:t>
      </w:r>
    </w:p>
    <w:p>
      <w:r>
        <w:t>更多请访问教客网:www.jiaokey.com</w:t>
      </w:r>
    </w:p>
    <w:p>
      <w:r>
        <w:t>迎接未来的地质学世纪  东北、内蒙古地区青年地质工作者  科学研究论文集评论地址：https://www.jiaokey.com/book/detail/11386098.html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