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风化壳  第2辑</w:t>
      </w:r>
    </w:p>
    <w:p>
      <w:r>
        <w:rPr>
          <w:rFonts w:ascii="宋体" w:hAnsi="宋体" w:eastAsia="宋体"/>
          <w:sz w:val="24"/>
        </w:rPr>
        <w:t>苏联科学院金属矿床地质学岩石学矿物学及地球化学研究所编；唐永銎译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风化壳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苏联科学院金属矿床地质学岩石学矿物学及地球化学研究所编；唐永銎译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风化壳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本书出售、求购地址：https://www.jiaokey.com/book/detail/11386097.html</w:t>
      </w:r>
    </w:p>
    <w:p>
      <w:r>
        <w:t>更多相关图书推荐：https://www.jiaokey.com</w:t>
      </w:r>
    </w:p>
    <w:p>
      <w:r>
        <w:t>苏联科学院金属矿床地质学岩石学矿物学及地球化学研究所编；唐永銎译 其他作品：https://www.jiaokey.com/tag/苏联科学院金属矿床地质学岩石学矿物学及地球化学研究所编；唐永銎译.html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关键词搜索：https://www.jiaokey.com/tag/风化壳.html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