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中国东部大陆边缘地带的岩石圈结构与动力学</w:t>
      </w:r>
    </w:p>
    <w:p>
      <w:r>
        <w:rPr>
          <w:rFonts w:ascii="宋体" w:hAnsi="宋体" w:eastAsia="宋体"/>
          <w:sz w:val="24"/>
        </w:rPr>
        <w:t>魏斯禹等著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中国东部大陆边缘地带的岩石圈结构与动力学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魏斯禹等著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本书出售、求购地址：https://www.jiaokey.com/book/detail/11386068.html</w:t>
      </w:r>
    </w:p>
    <w:p>
      <w:r>
        <w:t>更多相关图书推荐：https://www.jiaokey.com</w:t>
      </w:r>
    </w:p>
    <w:p>
      <w:r>
        <w:t>魏斯禹等著 其他作品：https://www.jiaokey.com/tag/魏斯禹等著.html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关键词搜索：https://www.jiaokey.com/tag/中国东部大陆边缘地带的岩石圈结构与动力学.html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