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西藏中部活动断层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西藏中部活动断层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本书出售、求购地址：https://www.jiaokey.com/book/detail/11386054.html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关键词搜索：https://www.jiaokey.com/tag/西藏中部活动断层.html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