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局部重磁场源全方位成像</w:t>
      </w:r>
    </w:p>
    <w:p>
      <w:r>
        <w:rPr>
          <w:rFonts w:ascii="宋体" w:hAnsi="宋体" w:eastAsia="宋体"/>
          <w:sz w:val="24"/>
        </w:rPr>
        <w:t>安玉林，潭保华著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局部重磁场源全方位成像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安玉林，潭保华著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本书出售、求购地址：https://www.jiaokey.com/book/detail/11386035.html</w:t>
      </w:r>
    </w:p>
    <w:p>
      <w:r>
        <w:t>更多相关图书推荐：https://www.jiaokey.com</w:t>
      </w:r>
    </w:p>
    <w:p>
      <w:r>
        <w:t>安玉林，潭保华著 其他作品：https://www.jiaokey.com/tag/安玉林，潭保华著.html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关键词搜索：https://www.jiaokey.com/tag/局部重磁场源全方位成像.html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