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书名：阶段性板块运动与板内增生  河南省1：50万地质图说明书</w:t>
      </w:r>
    </w:p>
    <w:p>
      <w:r>
        <w:t>作者：王志宏等著</w:t>
      </w:r>
    </w:p>
    <w:p>
      <w:r>
        <w:t>出版社：北京:中国环境科学出版社,2000.09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阶段性板块运动与板内增生  河南省1：50万地质图说明书 评论地址：https://www.jiaokey.com/book/detail/11386029.html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