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书名：地震预测：地电方法论文集</w:t>
      </w:r>
    </w:p>
    <w:p>
      <w:r>
        <w:t>作者：钱复业，赵玉林，陈英方主编</w:t>
      </w:r>
    </w:p>
    <w:p>
      <w:r>
        <w:t>出版社：福州：福建科学技术出版社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地震预测：地电方法论文集 评论地址：https://www.jiaokey.com/book/detail/11386018.html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