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中国地质文献目录  第1编  1940-1955  国内及日本书刊部分</w:t>
      </w:r>
    </w:p>
    <w:p>
      <w:r>
        <w:rPr>
          <w:rFonts w:ascii="宋体" w:hAnsi="宋体" w:eastAsia="宋体"/>
          <w:sz w:val="24"/>
        </w:rPr>
        <w:t>赵志新，王之耀编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中国地质文献目录  第1编  1940-1955  国内及日本书刊部分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赵志新，王之耀编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地质学-图书目录(地点: 中国) 图书目录-地质学(地点: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本书出售、求购地址：https://www.jiaokey.com/book/detail/11385975.html</w:t>
      </w:r>
    </w:p>
    <w:p>
      <w:r>
        <w:t>更多相关图书推荐：https://www.jiaokey.com</w:t>
      </w:r>
    </w:p>
    <w:p>
      <w:r>
        <w:t>赵志新，王之耀编 其他作品：https://www.jiaokey.com/tag/赵志新，王之耀编.html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关键词搜索：https://www.jiaokey.com/tag/地质学-图书目录(地点: 中国) 图书目录-地质学(地点: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