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书名：自然界中的氦同位素</w:t>
      </w:r>
    </w:p>
    <w:p>
      <w:r>
        <w:t>作者：孔令昌编著</w:t>
      </w:r>
    </w:p>
    <w:p>
      <w:r>
        <w:t>出版社：北京:专利文献出版社,1997.08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自然界中的氦同位素 评论地址：https://www.jiaokey.com/book/detail/11385971.html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