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书名：区域地质调查野外工作方法  第2分册  侵入岩、火山岩、沉积岩、变质岩</w:t>
      </w:r>
    </w:p>
    <w:p>
      <w:r>
        <w:t>作者：地质部书刊编辑室编辑</w:t>
      </w:r>
    </w:p>
    <w:p>
      <w:r>
        <w:t>出版社：北京：地质出版社</w:t>
      </w:r>
    </w:p>
    <w:p>
      <w:r>
        <w:t>出版日期：1980.03</w:t>
      </w:r>
    </w:p>
    <w:p>
      <w:r>
        <w:t>总页数：511</w:t>
      </w:r>
    </w:p>
    <w:p>
      <w:r>
        <w:t>更多请访问教客网: www.jiaokey.com</w:t>
      </w:r>
    </w:p>
    <w:p>
      <w:r>
        <w:t>区域地质调查野外工作方法  第2分册  侵入岩、火山岩、沉积岩、变质岩 评论地址：https://www.jiaokey.com/book/detail/11385941.html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