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书名：国家地震局国际合作司国际合作研究专辑  中法合作活断层对比研究</w:t>
      </w:r>
    </w:p>
    <w:p>
      <w:r>
        <w:t>作者：虢顺民，陈志泰，向宏发，陈洪飞等著</w:t>
      </w:r>
    </w:p>
    <w:p>
      <w:r>
        <w:t>出版社：北京：地质出版社</w:t>
      </w:r>
    </w:p>
    <w:p>
      <w:r>
        <w:t>出版日期：1993.09</w:t>
      </w:r>
    </w:p>
    <w:p>
      <w:r>
        <w:t>总页数：253</w:t>
      </w:r>
    </w:p>
    <w:p>
      <w:r>
        <w:t>更多请访问教客网: www.jiaokey.com</w:t>
      </w:r>
    </w:p>
    <w:p>
      <w:r>
        <w:t>国家地震局国际合作司国际合作研究专辑  中法合作活断层对比研究 评论地址：https://www.jiaokey.com/book/detail/11385937.html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