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7  普查勘探技术与方法  第2号  近场源激发极化法</w:t>
      </w:r>
    </w:p>
    <w:p>
      <w:r>
        <w:rPr>
          <w:rFonts w:ascii="宋体" w:hAnsi="宋体" w:eastAsia="宋体"/>
          <w:sz w:val="24"/>
        </w:rPr>
        <w:t>傅良魁，李金铭，史远盛著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7  普查勘探技术与方法  第2号  近场源激发极化法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傅良魁，李金铭，史远盛著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本书出售、求购地址：https://www.jiaokey.com/book/detail/11385933.html</w:t>
      </w:r>
    </w:p>
    <w:p>
      <w:r>
        <w:t>更多相关图书推荐：https://www.jiaokey.com</w:t>
      </w:r>
    </w:p>
    <w:p>
      <w:r>
        <w:t>傅良魁，李金铭，史远盛著 其他作品：https://www.jiaokey.com/tag/傅良魁，李金铭，史远盛著.html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关键词搜索：https://www.jiaokey.com/tag/中华人民共和国地质矿产部地质专报  7  普查勘探技术与方法  第2号  近场源激发极化法.html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