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地壳形变与地震译丛  国外诱发地震专辑 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地壳形变与地震译丛  国外诱发地震专辑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国家地震局地震研究所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本书出售、求购地址：https://www.jiaokey.com/book/detail/11385919.html</w:t>
      </w:r>
    </w:p>
    <w:p>
      <w:r>
        <w:t>更多相关图书推荐：https://www.jiaokey.com</w:t>
      </w:r>
    </w:p>
    <w:p>
      <w:r>
        <w:t>国家地震局地震研究所 出版图书：https://www.jiaokey.com/tag/国家地震局地震研究所.html</w:t>
      </w:r>
    </w:p>
    <w:p>
      <w:r>
        <w:t>关键词搜索：https://www.jiaokey.com/tag/地壳形变与地震译丛  国外诱发地震专辑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