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书名：中国地质科学院矿床地质研究所所刊  1986  第2号  中国地质科学院矿床地质研究所成立三十周年纪念刊</w:t>
      </w:r>
    </w:p>
    <w:p>
      <w:r>
        <w:t>作者：中国地质科学院编辑部编</w:t>
      </w:r>
    </w:p>
    <w:p>
      <w:r>
        <w:t>出版社：北京：地质出版社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中国地质科学院矿床地质研究所所刊  1986  第2号  中国地质科学院矿床地质研究所成立三十周年纪念刊 评论地址：https://www.jiaokey.com/book/detail/11385896.html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