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中国地质科学院地质研究所所刊  第24号  新疆西准噶尔重点含铬岩体成矿条件及找矿方向的研究专辑</w:t>
      </w:r>
    </w:p>
    <w:p>
      <w:r>
        <w:rPr>
          <w:rFonts w:ascii="宋体" w:hAnsi="宋体" w:eastAsia="宋体"/>
          <w:sz w:val="24"/>
        </w:rPr>
        <w:t>鲍佩声等编著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中国地质科学院地质研究所所刊  第24号  新疆西准噶尔重点含铬岩体成矿条件及找矿方向的研究专辑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鲍佩声等编著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地质(学科: 研究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本书出售、求购地址：https://www.jiaokey.com/book/detail/11385876.html</w:t>
      </w:r>
    </w:p>
    <w:p>
      <w:r>
        <w:t>更多相关图书推荐：https://www.jiaokey.com</w:t>
      </w:r>
    </w:p>
    <w:p>
      <w:r>
        <w:t>鲍佩声等编著 其他作品：https://www.jiaokey.com/tag/鲍佩声等编著.html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关键词搜索：https://www.jiaokey.com/tag/地质(学科: 研究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