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国土资源部实物地质资料中心文集  16</w:t>
      </w:r>
    </w:p>
    <w:p>
      <w:r>
        <w:rPr>
          <w:rFonts w:ascii="宋体" w:hAnsi="宋体" w:eastAsia="宋体"/>
          <w:sz w:val="24"/>
        </w:rPr>
        <w:t>曹毅然主编；马君，王彦洪，付群，任宝成，任香爱，刘晓文，吴海，杨富全，李寅，李英康，李增悦，张业成，宋焕霞，赵洪彦，曹毅然编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国土资源部实物地质资料中心文集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曹毅然主编；马君，王彦洪，付群，任宝成，任香爱，刘晓文，吴海，杨富全，李寅，李英康，李增悦，张业成，宋焕霞，赵洪彦，曹毅然编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本书出售、求购地址：https://www.jiaokey.com/book/detail/11385840.html</w:t>
      </w:r>
    </w:p>
    <w:p>
      <w:r>
        <w:t>更多相关图书推荐：https://www.jiaokey.com</w:t>
      </w:r>
    </w:p>
    <w:p>
      <w:r>
        <w:t>曹毅然主编；马君，王彦洪，付群，任宝成，任香爱，刘晓文，吴海，杨富全，李寅，李英康，李增悦，张业成，宋焕霞，赵洪彦，曹毅然编 其他作品：https://www.jiaokey.com/tag/曹毅然主编；马君，王彦洪，付群，任宝成，任香爱，刘晓文，吴海，杨富全，李寅，李英康，李增悦，张业成，宋焕霞，赵洪彦，曹毅然编.html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关键词搜索：https://www.jiaokey.com/tag/国土资源部实物地质资料中心文集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